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书名：还是有个宝宝好  让我们一起来感受做妈妈的心情  画册</w:t>
      </w:r>
    </w:p>
    <w:p>
      <w:r>
        <w:t>作者：（日）佐香厚子原著；吴敏翻译</w:t>
      </w:r>
    </w:p>
    <w:p>
      <w:r>
        <w:t>出版社：上海：上海科学技术文献出版社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还是有个宝宝好  让我们一起来感受做妈妈的心情  画册 评论地址：https://www.jiaokey.com/book/detail/11206081.html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