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让权力在阳光下运行  从兰考看中国  长篇纪实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让权力在阳光下运行  从兰考看中国  长篇纪实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本书出售、求购地址：https://www.jiaokey.com/book/detail/11206061.html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关键词搜索：https://www.jiaokey.com/tag/让权力在阳光下运行  从兰考看中国  长篇纪实.html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