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第2部  血战帕伊城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第2部  血战帕伊城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本书出售、求购地址：https://www.jiaokey.com/book/detail/11206058.html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第2部  血战帕伊城.html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