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紫川全本  第6部  长河落日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紫川全本  第6部  长河落日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本书出售、求购地址：https://www.jiaokey.com/book/detail/11206056.html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关键词搜索：https://www.jiaokey.com/tag/紫川全本  第6部  长河落日.html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