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紫川全本  第5部  光明王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紫川全本  第5部  光明王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本书出售、求购地址：https://www.jiaokey.com/book/detail/11206055.html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关键词搜索：https://www.jiaokey.com/tag/紫川全本  第5部  光明王.html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