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老铺底子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老铺底子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本书出售、求购地址：https://www.jiaokey.com/book/detail/11206040.html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关键词搜索：https://www.jiaokey.com/tag/老铺底子.html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