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奇妙的数王国  数学童话故事  最新版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奇妙的数王国  数学童话故事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本书出售、求购地址：https://www.jiaokey.com/book/detail/11206017.html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关键词搜索：https://www.jiaokey.com/tag/奇妙的数王国  数学童话故事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