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爱克斯探长  数学侦探故事  最新版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爱克斯探长  数学侦探故事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本书出售、求购地址：https://www.jiaokey.com/book/detail/11206016.html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关键词搜索：https://www.jiaokey.com/tag/爱克斯探长  数学侦探故事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