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  刘后一先生献给少儿的礼物  最新版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  刘后一先生献给少儿的礼物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本书出售、求购地址：https://www.jiaokey.com/book/detail/11206015.html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关键词搜索：https://www.jiaokey.com/tag/算得快  刘后一先生献给少儿的礼物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