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幼儿拼音版  天天问  3  人体篇  飞行器篇  船舶篇  车辆篇</w:t>
      </w:r>
    </w:p>
    <w:p>
      <w:r>
        <w:rPr>
          <w:rFonts w:ascii="宋体" w:hAnsi="宋体" w:eastAsia="宋体"/>
          <w:sz w:val="24"/>
        </w:rPr>
        <w:t>黄建军著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幼儿拼音版  天天问  3  人体篇  飞行器篇  船舶篇  车辆篇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本书出售、求购地址：https://www.jiaokey.com/book/detail/11206003.html</w:t>
      </w:r>
    </w:p>
    <w:p>
      <w:r>
        <w:t>更多相关图书推荐：https://www.jiaokey.com</w:t>
      </w:r>
    </w:p>
    <w:p>
      <w:r>
        <w:t>黄建军著 其他作品：https://www.jiaokey.com/tag/黄建军著.html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