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幼儿拼音版  天天问  1  天体篇  海洋篇  气象篇  大陆篇</w:t>
      </w:r>
    </w:p>
    <w:p>
      <w:r>
        <w:rPr>
          <w:rFonts w:ascii="宋体" w:hAnsi="宋体" w:eastAsia="宋体"/>
          <w:sz w:val="24"/>
        </w:rPr>
        <w:t>黄建军著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幼儿拼音版  天天问  1  天体篇  海洋篇  气象篇  大陆篇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本书出售、求购地址：https://www.jiaokey.com/book/detail/11206001.html</w:t>
      </w:r>
    </w:p>
    <w:p>
      <w:r>
        <w:t>更多相关图书推荐：https://www.jiaokey.com</w:t>
      </w:r>
    </w:p>
    <w:p>
      <w:r>
        <w:t>黄建军著 其他作品：https://www.jiaokey.com/tag/黄建军著.html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