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四通八达的交通工具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四通八达的交通工具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本书出售、求购地址：https://www.jiaokey.com/book/detail/11205973.html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关键词搜索：https://www.jiaokey.com/tag/四通八达的交通工具.html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