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人类祖先的遗迹</w:t>
      </w:r>
    </w:p>
    <w:p>
      <w:r>
        <w:rPr>
          <w:rFonts w:ascii="宋体" w:hAnsi="宋体" w:eastAsia="宋体"/>
          <w:sz w:val="24"/>
        </w:rPr>
        <w:t>（法国）小机灵鬼协会编著；杨榕译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人类祖先的遗迹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（法国）小机灵鬼协会编著；杨榕译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本书出售、求购地址：https://www.jiaokey.com/book/detail/11205972.html</w:t>
      </w:r>
    </w:p>
    <w:p>
      <w:r>
        <w:t>更多相关图书推荐：https://www.jiaokey.com</w:t>
      </w:r>
    </w:p>
    <w:p>
      <w:r>
        <w:t>（法国）小机灵鬼协会编著；杨榕译 其他作品：https://www.jiaokey.com/tag/（法国）小机灵鬼协会编著；杨榕译.html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关键词搜索：https://www.jiaokey.com/tag/人类祖先的遗迹.html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