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地球-承载生命的行星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地球-承载生命的行星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本书出售、求购地址：https://www.jiaokey.com/book/detail/11205969.html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关键词搜索：https://www.jiaokey.com/tag/地球-承载生命的行星.html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