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作者：田有亮绘</w:t>
      </w:r>
    </w:p>
    <w:p>
      <w:r>
        <w:t>出版社：北京：中国画报出版社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三国演义 评论地址：https://www.jiaokey.com/book/detail/11205953.html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