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  雍正  乾隆治政韬略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  雍正  乾隆治政韬略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本书出售、求购地址：https://www.jiaokey.com/book/detail/11205914.html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关键词搜索：https://www.jiaokey.com/tag/康熙  雍正  乾隆治政韬略.html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