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导致失败的186个坏毛病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导致失败的186个坏毛病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本书出售、求购地址：https://www.jiaokey.com/book/detail/11205911.html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关键词搜索：https://www.jiaokey.com/tag/导致失败的186个坏毛病.html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