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书名：有趣的文字王国</w:t>
      </w:r>
    </w:p>
    <w:p>
      <w:r>
        <w:t>作者：小虫作坊编</w:t>
      </w:r>
    </w:p>
    <w:p>
      <w:r>
        <w:t>出版社：南昌:二十一世纪出版社,2004.01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有趣的文字王国 评论地址：https://www.jiaokey.com/book/detail/11205896.html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