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中国少年儿童阅读文库  奇闻趣事  彩图注音版</w:t>
      </w:r>
    </w:p>
    <w:p>
      <w:r>
        <w:rPr>
          <w:rFonts w:ascii="宋体" w:hAnsi="宋体" w:eastAsia="宋体"/>
          <w:sz w:val="24"/>
        </w:rPr>
        <w:t>鸿飞主编；李秋波，郭淑芹编写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中国少年儿童阅读文库  奇闻趣事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鸿飞主编；李秋波，郭淑芹编写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本书出售、求购地址：https://www.jiaokey.com/book/detail/11205880.html</w:t>
      </w:r>
    </w:p>
    <w:p>
      <w:r>
        <w:t>更多相关图书推荐：https://www.jiaokey.com</w:t>
      </w:r>
    </w:p>
    <w:p>
      <w:r>
        <w:t>鸿飞主编；李秋波，郭淑芹编写 其他作品：https://www.jiaokey.com/tag/鸿飞主编；李秋波，郭淑芹编写.html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关键词搜索：https://www.jiaokey.com/tag/中国少年儿童阅读文库  奇闻趣事  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