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书名：速读中国现当代文学名著</w:t>
      </w:r>
    </w:p>
    <w:p>
      <w:r>
        <w:t>作者：刘复生，张宏主编</w:t>
      </w:r>
    </w:p>
    <w:p>
      <w:r>
        <w:t>出版社：北京:蓝天出版社,2004.02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速读中国现当代文学名著 评论地址：https://www.jiaokey.com/book/detail/11205857.html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