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书名：帮助男孩成长的88个传世经典故事</w:t>
      </w:r>
    </w:p>
    <w:p>
      <w:r>
        <w:t>作者：张一帆主编；成都千山文化艺术有限公司绘图制作</w:t>
      </w:r>
    </w:p>
    <w:p>
      <w:r>
        <w:t>出版社：成都：四川文艺出版社</w:t>
      </w:r>
    </w:p>
    <w:p>
      <w:r>
        <w:t>出版日期：2003.01</w:t>
      </w:r>
    </w:p>
    <w:p>
      <w:r>
        <w:t>总页数：416</w:t>
      </w:r>
    </w:p>
    <w:p>
      <w:r>
        <w:t>更多请访问教客网: www.jiaokey.com</w:t>
      </w:r>
    </w:p>
    <w:p>
      <w:r>
        <w:t>帮助男孩成长的88个传世经典故事 评论地址：https://www.jiaokey.com/book/detail/11205842.html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