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比糖果甜蜜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比糖果甜蜜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本书出售、求购地址：https://www.jiaokey.com/book/detail/11205774.html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关键词搜索：https://www.jiaokey.com/tag/比糖果甜蜜.html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