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书名：微笑的唇  引渡我的船</w:t>
      </w:r>
    </w:p>
    <w:p>
      <w:r>
        <w:t>作者：庞彦绘本</w:t>
      </w:r>
    </w:p>
    <w:p>
      <w:r>
        <w:t>出版社：上海:上海文艺出版社,2003.08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微笑的唇  引渡我的船 评论地址：https://www.jiaokey.com/book/detail/11205766.html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