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2  奥林匹斯众神</w:t>
      </w:r>
    </w:p>
    <w:p>
      <w:r>
        <w:rPr>
          <w:rFonts w:ascii="宋体" w:hAnsi="宋体" w:eastAsia="宋体"/>
          <w:sz w:val="24"/>
        </w:rPr>
        <w:t>（美）布尔凡奇原著；（韩）洪恩英绘；（韩）李贞娇汉译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2  奥林匹斯众神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（美）布尔凡奇原著；（韩）洪恩英绘；（韩）李贞娇汉译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本书出售、求购地址：https://www.jiaokey.com/book/detail/11205762.html</w:t>
      </w:r>
    </w:p>
    <w:p>
      <w:r>
        <w:t>更多相关图书推荐：https://www.jiaokey.com</w:t>
      </w:r>
    </w:p>
    <w:p>
      <w:r>
        <w:t>（美）布尔凡奇原著；（韩）洪恩英绘；（韩）李贞娇汉译 其他作品：https://www.jiaokey.com/tag/（美）布尔凡奇原著；（韩）洪恩英绘；（韩）李贞娇汉译.html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关键词搜索：https://www.jiaokey.com/tag/古希腊罗马神话  2  奥林匹斯众神.html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