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书名：流行歌曲的创作与演唱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流行歌曲的创作与演唱 评论地址：https://www.jiaokey.com/book/detail/11205743.html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