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书名：小神龙冒险之旅  4  最后的战斗</w:t>
      </w:r>
    </w:p>
    <w:p>
      <w:r>
        <w:t>作者：酷酷猫漫画艺术有限公司编绘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小神龙冒险之旅  4  最后的战斗 评论地址：https://www.jiaokey.com/book/detail/11205729.html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