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中国古代经典悲剧漫画本  长生殿</w:t>
      </w:r>
    </w:p>
    <w:p>
      <w:r>
        <w:rPr>
          <w:rFonts w:ascii="宋体" w:hAnsi="宋体" w:eastAsia="宋体"/>
          <w:sz w:val="24"/>
        </w:rPr>
        <w:t>申秀敏绘画主笔，（清）洪升原著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中国古代经典悲剧漫画本  长生殿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申秀敏绘画主笔，（清）洪升原著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本书出售、求购地址：https://www.jiaokey.com/book/detail/11205708.html</w:t>
      </w:r>
    </w:p>
    <w:p>
      <w:r>
        <w:t>更多相关图书推荐：https://www.jiaokey.com</w:t>
      </w:r>
    </w:p>
    <w:p>
      <w:r>
        <w:t>申秀敏绘画主笔，（清）洪升原著 其他作品：https://www.jiaokey.com/tag/申秀敏绘画主笔，（清）洪升原著.html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关键词搜索：https://www.jiaokey.com/tag/中国古代经典悲剧漫画本  长生殿.html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