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书名：思黛拉街的鲜事</w:t>
      </w:r>
    </w:p>
    <w:p>
      <w:r>
        <w:t>作者：（澳）伊丽莎白·哈妮（Elizabeth Honey）著；赵映雪译</w:t>
      </w:r>
    </w:p>
    <w:p>
      <w:r>
        <w:t>出版社：天津:新蕾出版社,2004.01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思黛拉街的鲜事 评论地址：https://www.jiaokey.com/book/detail/11205656.html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