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书名：守望者说  昆剧《班昭》文集</w:t>
      </w:r>
    </w:p>
    <w:p>
      <w:r>
        <w:t>作者：龚和德，毛时安主编</w:t>
      </w:r>
    </w:p>
    <w:p>
      <w:r>
        <w:t>出版社：上海：上海辞书出版社</w:t>
      </w:r>
    </w:p>
    <w:p>
      <w:r>
        <w:t>出版日期：2003.11</w:t>
      </w:r>
    </w:p>
    <w:p>
      <w:r>
        <w:t>总页数：327</w:t>
      </w:r>
    </w:p>
    <w:p>
      <w:r>
        <w:t>更多请访问教客网: www.jiaokey.com</w:t>
      </w:r>
    </w:p>
    <w:p>
      <w:r>
        <w:t>守望者说  昆剧《班昭》文集 评论地址：https://www.jiaokey.com/book/detail/11205622.html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