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经典儿童歌曲  续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经典儿童歌曲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本书出售、求购地址：https://www.jiaokey.com/book/detail/11205621.html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关键词搜索：https://www.jiaokey.com/tag/经典儿童歌曲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