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中国校园经典散文  紫色风铃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中国校园经典散文  紫色风铃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本书出售、求购地址：https://www.jiaokey.com/book/detail/11205580.html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关键词搜索：https://www.jiaokey.com/tag/中国校园经典散文  紫色风铃.html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