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中国校园经典散文  童谣年代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中国校园经典散文  童谣年代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本书出售、求购地址：https://www.jiaokey.com/book/detail/11205579.html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关键词搜索：https://www.jiaokey.com/tag/中国校园经典散文  童谣年代.html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