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中国校园经典散文  风清云淡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中国校园经典散文  风清云淡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本书出售、求购地址：https://www.jiaokey.com/book/detail/11205578.html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关键词搜索：https://www.jiaokey.com/tag/中国校园经典散文  风清云淡.html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