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毕业那天我们一起相恋  男孩心语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毕业那天我们一起相恋  男孩心语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本书出售、求购地址：https://www.jiaokey.com/book/detail/11205577.html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关键词搜索：https://www.jiaokey.com/tag/毕业那天我们一起相恋  男孩心语.html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