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中国校园经典散文  恋恋红尘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中国校园经典散文  恋恋红尘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本书出售、求购地址：https://www.jiaokey.com/book/detail/11205573.html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关键词搜索：https://www.jiaokey.com/tag/中国校园经典散文  恋恋红尘.html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