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书名：宫本武藏  1  地之卷  剑与禅</w:t>
      </w:r>
    </w:p>
    <w:p>
      <w:r>
        <w:t>作者：（日）吉川英治著；刘敏译</w:t>
      </w:r>
    </w:p>
    <w:p>
      <w:r>
        <w:t>出版社：北京:新世界出版社,2004.05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宫本武藏  1  地之卷  剑与禅 评论地址：https://www.jiaokey.com/book/detail/11205565.html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