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书名：现代战场</w:t>
      </w:r>
    </w:p>
    <w:p>
      <w:r>
        <w:t>作者：中国少年科学院，中国科普作家协会组编；毛文戎，赵利编</w:t>
      </w:r>
    </w:p>
    <w:p>
      <w:r>
        <w:t>出版社：北京：中国和平出版社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现代战场 评论地址：https://www.jiaokey.com/book/detail/11205549.html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