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书名：人与地球</w:t>
      </w:r>
    </w:p>
    <w:p>
      <w:r>
        <w:t>作者：中国少年科学院，中国科普作家协会组编；戴旭，宋艳菊主编</w:t>
      </w:r>
    </w:p>
    <w:p>
      <w:r>
        <w:t>出版社：北京：中国和平出版社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人与地球 评论地址：https://www.jiaokey.com/book/detail/11205548.html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