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电声乐队实用总谱大全  迪斯科·恰恰</w:t>
      </w:r>
    </w:p>
    <w:p>
      <w:r>
        <w:rPr>
          <w:rFonts w:ascii="宋体" w:hAnsi="宋体" w:eastAsia="宋体"/>
          <w:sz w:val="24"/>
        </w:rPr>
        <w:t>王上冲编著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电声乐队实用总谱大全  迪斯科·恰恰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本书出售、求购地址：https://www.jiaokey.com/book/detail/11205541.html</w:t>
      </w:r>
    </w:p>
    <w:p>
      <w:r>
        <w:t>更多相关图书推荐：https://www.jiaokey.com</w:t>
      </w:r>
    </w:p>
    <w:p>
      <w:r>
        <w:t>王上冲编著 其他作品：https://www.jiaokey.com/tag/王上冲编著.html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关键词搜索：https://www.jiaokey.com/tag/电声乐队实用总谱大全  迪斯科·恰恰.html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