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书名：唱歌啦  7  兜风去：中英文对照</w:t>
      </w:r>
    </w:p>
    <w:p>
      <w:r>
        <w:t>作者：（美）贝埃尔，尼普编；王飞译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总页数：64</w:t>
      </w:r>
    </w:p>
    <w:p>
      <w:r>
        <w:t>更多请访问教客网: www.jiaokey.com</w:t>
      </w:r>
    </w:p>
    <w:p>
      <w:r>
        <w:t>唱歌啦  7  兜风去：中英文对照 评论地址：https://www.jiaokey.com/book/detail/11205536.html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