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书名：儿童睡前百问百答  动物、植物的科学</w:t>
      </w:r>
    </w:p>
    <w:p>
      <w:r>
        <w:t>作者：</w:t>
      </w:r>
    </w:p>
    <w:p>
      <w:r>
        <w:t>出版社：长春：吉林美术出版社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儿童睡前百问百答  动物、植物的科学 评论地址：https://www.jiaokey.com/book/detail/11205529.html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