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邓丽君演唱歌曲集  世纪珍藏版</w:t>
      </w:r>
    </w:p>
    <w:p>
      <w:r>
        <w:rPr>
          <w:rFonts w:ascii="宋体" w:hAnsi="宋体" w:eastAsia="宋体"/>
          <w:sz w:val="24"/>
        </w:rPr>
        <w:t>湖南文艺出版社编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邓丽君演唱歌曲集  世纪珍藏版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湖南文艺出版社编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本书出售、求购地址：https://www.jiaokey.com/book/detail/11205514.html</w:t>
      </w:r>
    </w:p>
    <w:p>
      <w:r>
        <w:t>更多相关图书推荐：https://www.jiaokey.com</w:t>
      </w:r>
    </w:p>
    <w:p>
      <w:r>
        <w:t>湖南文艺出版社编 其他作品：https://www.jiaokey.com/tag/湖南文艺出版社编.html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关键词搜索：https://www.jiaokey.com/tag/邓丽君演唱歌曲集  世纪珍藏版.html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