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激活你的大脑潜能  发掘你自身隐藏的天赋创造奇迹</w:t>
      </w:r>
    </w:p>
    <w:p>
      <w:r>
        <w:rPr>
          <w:rFonts w:ascii="宋体" w:hAnsi="宋体" w:eastAsia="宋体"/>
          <w:sz w:val="24"/>
        </w:rPr>
        <w:t>刘晓燕编著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激活你的大脑潜能  发掘你自身隐藏的天赋创造奇迹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本书出售、求购地址：https://www.jiaokey.com/book/detail/11205486.html</w:t>
      </w:r>
    </w:p>
    <w:p>
      <w:r>
        <w:t>更多相关图书推荐：https://www.jiaokey.com</w:t>
      </w:r>
    </w:p>
    <w:p>
      <w:r>
        <w:t>刘晓燕编著 其他作品：https://www.jiaokey.com/tag/刘晓燕编著.html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关键词搜索：https://www.jiaokey.com/tag/激活你的大脑潜能  发掘你自身隐藏的天赋创造奇迹.html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