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书名：30岁让名利自然来敲你的门</w:t>
      </w:r>
    </w:p>
    <w:p>
      <w:r>
        <w:t>作者：魏思朵编著</w:t>
      </w:r>
    </w:p>
    <w:p>
      <w:r>
        <w:t>出版社：北京:中国纺织出版社,2004.03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30岁让名利自然来敲你的门 评论地址：https://www.jiaokey.com/book/detail/11205484.html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