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书名：破谎防骗实用手册</w:t>
      </w:r>
    </w:p>
    <w:p>
      <w:r>
        <w:t>作者：以舟编著</w:t>
      </w:r>
    </w:p>
    <w:p>
      <w:r>
        <w:t>出版社：北京:国际文化出版公司,2004.01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破谎防骗实用手册 评论地址：https://www.jiaokey.com/book/detail/11205481.html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