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趣味竖笛小品  2  20首民歌名曲三重奏</w:t>
      </w:r>
    </w:p>
    <w:p>
      <w:r>
        <w:rPr>
          <w:rFonts w:ascii="宋体" w:hAnsi="宋体" w:eastAsia="宋体"/>
          <w:sz w:val="24"/>
        </w:rPr>
        <w:t>雷纳·布茨（Rainer Butz）编曲；余丹红译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趣味竖笛小品  2  20首民歌名曲三重奏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雷纳·布茨（Rainer Butz）编曲；余丹红译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本书出售、求购地址：https://www.jiaokey.com/book/detail/11205476.html</w:t>
      </w:r>
    </w:p>
    <w:p>
      <w:r>
        <w:t>更多相关图书推荐：https://www.jiaokey.com</w:t>
      </w:r>
    </w:p>
    <w:p>
      <w:r>
        <w:t>雷纳·布茨（Rainer Butz）编曲；余丹红译 其他作品：https://www.jiaokey.com/tag/雷纳·布茨（Rainer Butz）编曲；余丹红译.html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关键词搜索：https://www.jiaokey.com/tag/趣味竖笛小品  2  20首民歌名曲三重奏.html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