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和平鸽  西班牙  巴勃罗·毕加索</w:t>
      </w:r>
    </w:p>
    <w:p>
      <w:r>
        <w:rPr>
          <w:rFonts w:ascii="宋体" w:hAnsi="宋体" w:eastAsia="宋体"/>
          <w:sz w:val="24"/>
        </w:rPr>
        <w:t>阿木尔·巴图著；苏日娜译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和平鸽  西班牙  巴勃罗·毕加索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阿木尔·巴图著；苏日娜译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本书出售、求购地址：https://www.jiaokey.com/book/detail/11205457.html</w:t>
      </w:r>
    </w:p>
    <w:p>
      <w:r>
        <w:t>更多相关图书推荐：https://www.jiaokey.com</w:t>
      </w:r>
    </w:p>
    <w:p>
      <w:r>
        <w:t>阿木尔·巴图著；苏日娜译 其他作品：https://www.jiaokey.com/tag/阿木尔·巴图著；苏日娜译.html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关键词搜索：https://www.jiaokey.com/tag/和平鸽  西班牙  巴勃罗·毕加索.html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