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IT史记 3 电脑英雄篇、芯片英雄篇及通讯英雄篇</w:t>
      </w:r>
    </w:p>
    <w:p>
      <w:r>
        <w:rPr>
          <w:rFonts w:ascii="宋体" w:hAnsi="宋体" w:eastAsia="宋体"/>
          <w:sz w:val="24"/>
        </w:rPr>
        <w:t>方兴东，王俊秀著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IT史记 3 电脑英雄篇、芯片英雄篇及通讯英雄篇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方兴东，王俊秀著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本书出售、求购地址：https://www.jiaokey.com/book/detail/11205455.html</w:t>
      </w:r>
    </w:p>
    <w:p>
      <w:r>
        <w:t>更多相关图书推荐：https://www.jiaokey.com</w:t>
      </w:r>
    </w:p>
    <w:p>
      <w:r>
        <w:t>方兴东，王俊秀著 其他作品：https://www.jiaokey.com/tag/方兴东，王俊秀著.html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关键词搜索：https://www.jiaokey.com/tag/IT史记 3 电脑英雄篇、芯片英雄篇及通讯英雄篇.html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