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书名：中国当代画家图典  山水卷</w:t>
      </w:r>
    </w:p>
    <w:p>
      <w:r>
        <w:t>作者：黄越等绘</w:t>
      </w:r>
    </w:p>
    <w:p>
      <w:r>
        <w:t>出版社：成都：四川美术出版社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中国当代画家图典  山水卷 评论地址：https://www.jiaokey.com/book/detail/11205429.html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