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书名：交响乐队小提琴演奏员必备曲目选集  2</w:t>
      </w:r>
    </w:p>
    <w:p>
      <w:r>
        <w:t>作者：赵惟俭，赵茜编</w:t>
      </w:r>
    </w:p>
    <w:p>
      <w:r>
        <w:t>出版社：北京：人民音乐出版社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交响乐队小提琴演奏员必备曲目选集  2 评论地址：https://www.jiaokey.com/book/detail/11205415.html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